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509B" w14:textId="667CA772" w:rsidR="00587A82" w:rsidRDefault="00587A82" w:rsidP="00587A82">
      <w:pPr>
        <w:pStyle w:val="Textbody"/>
        <w:jc w:val="right"/>
        <w:rPr>
          <w:rFonts w:ascii="Cambria" w:eastAsia="Cambria" w:hAnsi="Cambria" w:cs="Cambria"/>
        </w:rPr>
      </w:pPr>
      <w:r w:rsidRPr="00D52CF5">
        <w:rPr>
          <w:rFonts w:ascii="Calibri" w:eastAsia="Calibri" w:hAnsi="Calibri" w:cs="Times New Roman"/>
          <w:noProof/>
          <w:lang w:eastAsia="en-US" w:bidi="ar-SA"/>
        </w:rPr>
        <w:drawing>
          <wp:inline distT="0" distB="0" distL="0" distR="0" wp14:anchorId="4059EB57" wp14:editId="0C2E4794">
            <wp:extent cx="5760720" cy="647700"/>
            <wp:effectExtent l="0" t="0" r="0" b="0"/>
            <wp:docPr id="803663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28A6" w14:textId="77777777" w:rsidR="00587A82" w:rsidRDefault="00587A82" w:rsidP="00587A82">
      <w:pPr>
        <w:pStyle w:val="Textbody"/>
        <w:jc w:val="right"/>
      </w:pPr>
      <w:r>
        <w:rPr>
          <w:rFonts w:ascii="Cambria" w:eastAsia="Cambria" w:hAnsi="Cambria" w:cs="Cambria"/>
        </w:rPr>
        <w:t xml:space="preserve">         </w:t>
      </w:r>
      <w:r>
        <w:rPr>
          <w:rFonts w:ascii="Cambria" w:hAnsi="Cambria" w:cs="Cambria"/>
        </w:rPr>
        <w:t>Załącznik nr 1 do SWZ</w:t>
      </w:r>
    </w:p>
    <w:tbl>
      <w:tblPr>
        <w:tblW w:w="0" w:type="auto"/>
        <w:tblInd w:w="-10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</w:tblGrid>
      <w:tr w:rsidR="00587A82" w14:paraId="6CA2CE26" w14:textId="77777777" w:rsidTr="00077DDB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2770FB8" w14:textId="77777777" w:rsidR="00587A82" w:rsidRDefault="00587A82" w:rsidP="00077DDB">
            <w:pPr>
              <w:pStyle w:val="Standard"/>
              <w:spacing w:after="40"/>
              <w:jc w:val="center"/>
            </w:pPr>
            <w:r>
              <w:rPr>
                <w:rFonts w:ascii="Cambria" w:hAnsi="Cambria" w:cs="Cambria"/>
                <w:b/>
              </w:rPr>
              <w:t>FORMULARZ OFERTOWY – nr sprawy 7/PN/2025</w:t>
            </w:r>
          </w:p>
        </w:tc>
      </w:tr>
      <w:tr w:rsidR="00587A82" w14:paraId="4DD0086C" w14:textId="77777777" w:rsidTr="00077DDB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CCB6C82" w14:textId="77777777" w:rsidR="00587A82" w:rsidRDefault="00587A82" w:rsidP="00077DDB">
            <w:pPr>
              <w:pStyle w:val="Standard"/>
              <w:spacing w:after="40"/>
              <w:jc w:val="center"/>
            </w:pPr>
            <w:r>
              <w:rPr>
                <w:rFonts w:ascii="Cambria" w:hAnsi="Cambria" w:cs="Cambria"/>
                <w:b/>
              </w:rPr>
              <w:t>OFERTA</w:t>
            </w:r>
          </w:p>
          <w:p w14:paraId="630E95DC" w14:textId="77777777" w:rsidR="00587A82" w:rsidRDefault="00587A82" w:rsidP="00077DDB">
            <w:pPr>
              <w:pStyle w:val="Standard"/>
              <w:spacing w:after="40"/>
              <w:ind w:left="4692" w:firstLine="20"/>
            </w:pPr>
            <w:r>
              <w:rPr>
                <w:rFonts w:ascii="Cambria" w:hAnsi="Cambria" w:cs="Cambria"/>
                <w:b/>
              </w:rPr>
              <w:t>Mazowieckie Centrum Leczenia Chorób Płuc i Gruźlicy</w:t>
            </w:r>
          </w:p>
          <w:p w14:paraId="41980292" w14:textId="77777777" w:rsidR="00587A82" w:rsidRDefault="00587A82" w:rsidP="00077DDB">
            <w:pPr>
              <w:pStyle w:val="Standard"/>
              <w:spacing w:after="40"/>
              <w:ind w:left="4692" w:firstLine="20"/>
            </w:pPr>
            <w:r>
              <w:rPr>
                <w:rFonts w:ascii="Cambria" w:hAnsi="Cambria" w:cs="Cambria"/>
              </w:rPr>
              <w:t>ul. Narutowicza 80</w:t>
            </w:r>
          </w:p>
          <w:p w14:paraId="7FA77938" w14:textId="77777777" w:rsidR="00587A82" w:rsidRDefault="00587A82" w:rsidP="00077DDB">
            <w:pPr>
              <w:pStyle w:val="Standard"/>
              <w:spacing w:after="40"/>
              <w:ind w:left="4692" w:firstLine="20"/>
            </w:pPr>
            <w:r>
              <w:rPr>
                <w:rFonts w:ascii="Cambria" w:hAnsi="Cambria" w:cs="Cambria"/>
              </w:rPr>
              <w:t>05-400 Otwock</w:t>
            </w:r>
          </w:p>
          <w:p w14:paraId="56E265E8" w14:textId="77777777" w:rsidR="00587A82" w:rsidRPr="006D7F2C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Cambria" w:hAnsi="Cambria" w:cs="Cambria"/>
              </w:rPr>
              <w:t>W postępowaniu o udzielenie zamówienia publicznego prowadzonego w trybie przetargu nieograniczonego zgodnie z ustawą z dnia 11 września 2019r  r. Prawo zamówień publicznych na </w:t>
            </w:r>
            <w:r>
              <w:rPr>
                <w:rFonts w:ascii="Cambria" w:hAnsi="Cambria" w:cs="Cambria"/>
                <w:b/>
              </w:rPr>
              <w:t xml:space="preserve"> </w:t>
            </w:r>
            <w:r w:rsidRPr="00D52CF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„ </w:t>
            </w:r>
            <w:bookmarkStart w:id="0" w:name="_Hlk193285268"/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 xml:space="preserve">Modernizacja, przebudowa i adaptacja infrastruktury szpitalnej wraz z zakupem wyposażenia w celu poprawy efektywności, jakości i dostępności do szybkiej diagnostyki i leczenia onkologicznego w </w:t>
            </w:r>
            <w:proofErr w:type="spellStart"/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MCLChPiG</w:t>
            </w:r>
            <w:proofErr w:type="spellEnd"/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 xml:space="preserve"> w Otwocku” :</w:t>
            </w:r>
          </w:p>
          <w:p w14:paraId="466C6C31" w14:textId="77777777" w:rsidR="00587A82" w:rsidRPr="006D7F2C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1.Roboty budowlano-montażowe w Pawilonie A</w:t>
            </w:r>
          </w:p>
          <w:p w14:paraId="487F77C1" w14:textId="77777777" w:rsidR="00587A82" w:rsidRPr="006D7F2C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2. Modernizacja części wspólnych ( w tym wymiana windy)</w:t>
            </w:r>
          </w:p>
          <w:p w14:paraId="5D220CCA" w14:textId="77777777" w:rsidR="00587A82" w:rsidRPr="006D7F2C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3. Remont fundamentów, elewacji i dachu w Pawilonie A</w:t>
            </w:r>
          </w:p>
          <w:p w14:paraId="7E518DE0" w14:textId="77777777" w:rsidR="00587A82" w:rsidRPr="006D7F2C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4. Uporządkowanie terenu po zakończeniu inwestycji, miejsca parkingowe dla osób niepełnosprawnych</w:t>
            </w:r>
          </w:p>
          <w:bookmarkEnd w:id="0"/>
          <w:p w14:paraId="19BCCB2E" w14:textId="77777777" w:rsidR="00587A82" w:rsidRPr="00D52CF5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7ACB6079" w14:textId="77777777" w:rsidR="00587A82" w:rsidRPr="00655379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color w:val="DC3939"/>
                <w:kern w:val="0"/>
                <w:lang w:eastAsia="en-US" w:bidi="ar-SA"/>
              </w:rPr>
            </w:pPr>
            <w:r>
              <w:rPr>
                <w:rFonts w:ascii="Cambria" w:eastAsia="Calibri" w:hAnsi="Cambria" w:cs="Times New Roman"/>
                <w:color w:val="DC3939"/>
                <w:kern w:val="0"/>
                <w:lang w:eastAsia="en-US" w:bidi="ar-SA"/>
              </w:rPr>
              <w:t xml:space="preserve">        </w:t>
            </w:r>
            <w:r w:rsidRPr="00655379">
              <w:rPr>
                <w:rFonts w:ascii="Cambria" w:eastAsia="Calibri" w:hAnsi="Cambria" w:cs="Times New Roman"/>
                <w:color w:val="DC3939"/>
                <w:kern w:val="0"/>
                <w:lang w:eastAsia="en-US" w:bidi="ar-SA"/>
              </w:rPr>
              <w:t xml:space="preserve">prowadzonego w ramach Krajowego Planu Odbudowy i Zwiększenia Odporności (KPO) </w:t>
            </w:r>
          </w:p>
          <w:p w14:paraId="67410E12" w14:textId="77777777" w:rsidR="00587A82" w:rsidRPr="00655379" w:rsidRDefault="00587A82" w:rsidP="00077DDB">
            <w:pPr>
              <w:suppressAutoHyphens w:val="0"/>
              <w:spacing w:after="160" w:line="278" w:lineRule="auto"/>
              <w:textAlignment w:val="auto"/>
              <w:rPr>
                <w:rFonts w:ascii="Cambria" w:eastAsia="Calibri" w:hAnsi="Cambria" w:cs="Times New Roman"/>
                <w:color w:val="DC3939"/>
                <w:lang w:eastAsia="en-US" w:bidi="ar-SA"/>
              </w:rPr>
            </w:pPr>
            <w:r w:rsidRPr="00655379">
              <w:rPr>
                <w:rFonts w:ascii="Cambria" w:eastAsia="Calibri" w:hAnsi="Cambria" w:cs="Times New Roman"/>
                <w:color w:val="DC3939"/>
                <w:lang w:eastAsia="en-US" w:bidi="ar-SA"/>
              </w:rPr>
              <w:t>Komponent D:”Efektywność, dostępność i jakość systemu ochrony zdrowia” będący elementem Inwestycji  Inwestycja D111”Rozwój i modernizacja infrastruktury centrów opieki wysokospecjalistycznej i innych podmiotów leczniczych”</w:t>
            </w:r>
          </w:p>
          <w:p w14:paraId="45C5BC27" w14:textId="77777777" w:rsidR="00587A82" w:rsidRDefault="00587A82" w:rsidP="00077DDB">
            <w:pPr>
              <w:pStyle w:val="Standard"/>
              <w:spacing w:after="40"/>
              <w:jc w:val="both"/>
            </w:pPr>
          </w:p>
        </w:tc>
      </w:tr>
      <w:tr w:rsidR="00587A82" w14:paraId="1D489AE5" w14:textId="77777777" w:rsidTr="00077DDB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DFF26C" w14:textId="77777777" w:rsidR="00587A82" w:rsidRDefault="00587A82" w:rsidP="00077DDB">
            <w:pPr>
              <w:pStyle w:val="Standard"/>
              <w:tabs>
                <w:tab w:val="left" w:pos="5415"/>
              </w:tabs>
              <w:spacing w:after="40"/>
            </w:pPr>
            <w:r>
              <w:rPr>
                <w:rFonts w:ascii="Cambria" w:hAnsi="Cambria" w:cs="Cambria"/>
                <w:b/>
              </w:rPr>
              <w:t>A. DANE WYKONAWCY:</w:t>
            </w:r>
          </w:p>
          <w:p w14:paraId="6A63F53E" w14:textId="77777777" w:rsidR="00587A82" w:rsidRDefault="00587A82" w:rsidP="00077DDB">
            <w:pPr>
              <w:pStyle w:val="Standard"/>
              <w:spacing w:after="40"/>
              <w:jc w:val="both"/>
            </w:pPr>
            <w:r>
              <w:rPr>
                <w:rFonts w:ascii="Cambria" w:hAnsi="Cambria" w:cs="Cambria"/>
              </w:rPr>
              <w:t>Osoba upoważniona do reprezentacji Wykonawcy/ów i podpisująca ofertę:</w:t>
            </w:r>
          </w:p>
          <w:p w14:paraId="17C44DD4" w14:textId="77777777" w:rsidR="00587A82" w:rsidRDefault="00587A82" w:rsidP="00077DDB">
            <w:pPr>
              <w:pStyle w:val="Standard"/>
              <w:spacing w:after="40"/>
              <w:jc w:val="both"/>
            </w:pPr>
            <w:r>
              <w:rPr>
                <w:rFonts w:ascii="Cambria" w:eastAsia="Calibri" w:hAnsi="Cambria" w:cs="Cambria"/>
                <w:b/>
              </w:rPr>
              <w:t>…</w:t>
            </w:r>
            <w:r>
              <w:rPr>
                <w:rFonts w:ascii="Cambria" w:hAnsi="Cambria" w:cs="Cambria"/>
                <w:b/>
              </w:rPr>
              <w:t>...................................................................................................………………..…………………………………………………..</w:t>
            </w:r>
          </w:p>
          <w:p w14:paraId="60EA6C9F" w14:textId="77777777" w:rsidR="00587A82" w:rsidRDefault="00587A82" w:rsidP="00077DDB">
            <w:pPr>
              <w:pStyle w:val="Standard"/>
              <w:spacing w:after="40"/>
              <w:rPr>
                <w:rFonts w:ascii="Cambria" w:hAnsi="Cambria" w:cs="Cambria"/>
              </w:rPr>
            </w:pPr>
          </w:p>
          <w:p w14:paraId="1C55E8DB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hAnsi="Cambria" w:cs="Cambria"/>
              </w:rPr>
              <w:t>Wykonawca/Wykonawcy:</w:t>
            </w:r>
            <w:r>
              <w:rPr>
                <w:rFonts w:ascii="Cambria" w:hAnsi="Cambria" w:cs="Cambria"/>
                <w:b/>
              </w:rPr>
              <w:t>……………..……………..………………………………………….……….…………….……………...…</w:t>
            </w:r>
          </w:p>
          <w:p w14:paraId="26D2CBEA" w14:textId="77777777" w:rsidR="00587A82" w:rsidRDefault="00587A82" w:rsidP="00077DDB">
            <w:pPr>
              <w:pStyle w:val="Standard"/>
              <w:spacing w:after="40"/>
              <w:rPr>
                <w:rFonts w:ascii="Cambria" w:hAnsi="Cambria" w:cs="Cambria"/>
                <w:b/>
              </w:rPr>
            </w:pPr>
          </w:p>
          <w:p w14:paraId="7FE585E1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hAnsi="Cambria" w:cs="Cambria"/>
              </w:rPr>
              <w:t>Adres:</w:t>
            </w:r>
            <w:r>
              <w:rPr>
                <w:rFonts w:ascii="Cambria" w:hAnsi="Cambria" w:cs="Cambria"/>
                <w:b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Cambria" w:hAnsi="Cambria" w:cs="Cambria"/>
                <w:b/>
                <w:vanish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Cambria" w:hAnsi="Cambria" w:cs="Cambria"/>
                <w:b/>
              </w:rPr>
              <w:t>.…………</w:t>
            </w:r>
          </w:p>
          <w:p w14:paraId="234DF995" w14:textId="77777777" w:rsidR="00587A82" w:rsidRDefault="00587A82" w:rsidP="00077DDB">
            <w:pPr>
              <w:pStyle w:val="Standard"/>
              <w:spacing w:after="40"/>
              <w:rPr>
                <w:rFonts w:ascii="Cambria" w:hAnsi="Cambria" w:cs="Cambria"/>
                <w:b/>
              </w:rPr>
            </w:pPr>
          </w:p>
          <w:p w14:paraId="016C91E3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hAnsi="Cambria" w:cs="Cambria"/>
              </w:rPr>
              <w:t>Osoba odpowiedzialna za kontakty z Zamawiającym:</w:t>
            </w:r>
            <w:r>
              <w:rPr>
                <w:rFonts w:ascii="Cambria" w:hAnsi="Cambria" w:cs="Cambria"/>
                <w:b/>
              </w:rPr>
              <w:t>.……………………………...............................……………....</w:t>
            </w:r>
          </w:p>
          <w:p w14:paraId="3D257341" w14:textId="77777777" w:rsidR="00587A82" w:rsidRDefault="00587A82" w:rsidP="00077DDB">
            <w:pPr>
              <w:pStyle w:val="Standard"/>
              <w:spacing w:after="40"/>
              <w:jc w:val="both"/>
              <w:rPr>
                <w:rFonts w:ascii="Cambria" w:hAnsi="Cambria" w:cs="Cambria"/>
              </w:rPr>
            </w:pPr>
          </w:p>
          <w:p w14:paraId="60C34A85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hAnsi="Cambria" w:cs="Cambria"/>
              </w:rPr>
              <w:t xml:space="preserve">Dane teleadresowe na które należy przekazywać korespondencję związaną z niniejszym postępowaniem: telefon </w:t>
            </w:r>
            <w:r>
              <w:rPr>
                <w:rFonts w:ascii="Cambria" w:hAnsi="Cambria" w:cs="Cambria"/>
                <w:b/>
              </w:rPr>
              <w:t xml:space="preserve">……………………………………………………………… </w:t>
            </w:r>
            <w:r>
              <w:rPr>
                <w:rFonts w:ascii="Cambria" w:hAnsi="Cambria" w:cs="Cambria"/>
              </w:rPr>
              <w:t>e-mail</w:t>
            </w:r>
            <w:r>
              <w:rPr>
                <w:rFonts w:ascii="Cambria" w:hAnsi="Cambria" w:cs="Cambria"/>
                <w:b/>
              </w:rPr>
              <w:t>………………….........................</w:t>
            </w:r>
            <w:r>
              <w:rPr>
                <w:rFonts w:ascii="Cambria" w:hAnsi="Cambria" w:cs="Cambria"/>
                <w:b/>
                <w:vanish/>
              </w:rPr>
              <w:t xml:space="preserve">………………………………………………ji o </w:t>
            </w:r>
          </w:p>
          <w:p w14:paraId="3F0EC7AD" w14:textId="77777777" w:rsidR="00587A82" w:rsidRDefault="00587A82" w:rsidP="00077DDB">
            <w:pPr>
              <w:pStyle w:val="Standard"/>
              <w:spacing w:after="40"/>
              <w:rPr>
                <w:rFonts w:ascii="Cambria" w:hAnsi="Cambria" w:cs="Cambria"/>
              </w:rPr>
            </w:pPr>
          </w:p>
          <w:p w14:paraId="350F1F40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hAnsi="Cambria" w:cs="Cambria"/>
              </w:rPr>
              <w:t>Adres do korespondencji (jeżeli inny niż adres siedziby):</w:t>
            </w:r>
          </w:p>
          <w:p w14:paraId="202EA734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eastAsia="Calibri" w:hAnsi="Cambria" w:cs="Cambria"/>
                <w:b/>
              </w:rPr>
              <w:t>………………………………………………………</w:t>
            </w:r>
            <w:r>
              <w:rPr>
                <w:rFonts w:ascii="Cambria" w:hAnsi="Cambria" w:cs="Cambria"/>
                <w:b/>
              </w:rPr>
              <w:t>.………………………..…………………………………………………………………</w:t>
            </w:r>
          </w:p>
          <w:p w14:paraId="38D13E46" w14:textId="77777777" w:rsidR="00587A82" w:rsidRDefault="00587A82" w:rsidP="00587A82">
            <w:pPr>
              <w:pStyle w:val="Standard"/>
              <w:numPr>
                <w:ilvl w:val="0"/>
                <w:numId w:val="9"/>
              </w:numPr>
              <w:spacing w:after="40"/>
            </w:pPr>
            <w:r>
              <w:rPr>
                <w:rFonts w:ascii="Cambria" w:hAnsi="Cambria" w:cs="Cambria"/>
                <w:b/>
              </w:rPr>
              <w:t>ŁĄCZNA CENA OFERTOWA :</w:t>
            </w:r>
          </w:p>
          <w:p w14:paraId="4E4EC8BD" w14:textId="77777777" w:rsidR="00587A82" w:rsidRDefault="00587A82" w:rsidP="00077DDB">
            <w:pPr>
              <w:pStyle w:val="Standard"/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lastRenderedPageBreak/>
              <w:t>Niniejszym oferuję realizację przedmiotu zamówienia za :</w:t>
            </w:r>
          </w:p>
          <w:p w14:paraId="3F77D52D" w14:textId="77777777" w:rsidR="00587A82" w:rsidRDefault="00587A82" w:rsidP="00077DDB">
            <w:pPr>
              <w:pStyle w:val="Standard"/>
              <w:spacing w:after="40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1.Roboty budowlano-montażowe w Pawilonie A</w:t>
            </w:r>
          </w:p>
          <w:p w14:paraId="7339E301" w14:textId="77777777" w:rsidR="00587A82" w:rsidRPr="006D7F2C" w:rsidRDefault="00587A82" w:rsidP="00077DDB">
            <w:pPr>
              <w:pStyle w:val="Standard"/>
              <w:spacing w:after="40"/>
            </w:pPr>
            <w:r>
              <w:rPr>
                <w:rFonts w:ascii="Cambria" w:eastAsia="Calibri" w:hAnsi="Cambria" w:cs="Cambria"/>
                <w:b/>
              </w:rPr>
              <w:t>netto :  …............/ słownie: ….........+ podatek VAT ….........../ słownie: …...... ,co stanowi wartość oferty brutto :  …................./ słownie………..</w:t>
            </w:r>
          </w:p>
          <w:p w14:paraId="0EC69E65" w14:textId="77777777" w:rsidR="00587A82" w:rsidRPr="006D7F2C" w:rsidRDefault="00587A82" w:rsidP="00077DD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  <w:p w14:paraId="74B73412" w14:textId="145710B2" w:rsidR="00587A82" w:rsidRDefault="002C4BD6" w:rsidP="002C4BD6">
            <w:pPr>
              <w:pStyle w:val="Standard"/>
              <w:spacing w:after="40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2.</w:t>
            </w:r>
            <w:r w:rsidR="00587A82"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Modernizacja części wspólnych ( w tym wymiana windy)</w:t>
            </w:r>
          </w:p>
          <w:p w14:paraId="33559D43" w14:textId="77777777" w:rsidR="00587A82" w:rsidRPr="006D7F2C" w:rsidRDefault="00587A82" w:rsidP="00077DDB">
            <w:pPr>
              <w:pStyle w:val="Standard"/>
              <w:spacing w:after="40"/>
            </w:pPr>
            <w:r>
              <w:rPr>
                <w:rFonts w:ascii="Cambria" w:eastAsia="Calibri" w:hAnsi="Cambria" w:cs="Cambria"/>
                <w:b/>
              </w:rPr>
              <w:t>netto :  …............/ słownie: ….........+ podatek VAT ….........../ słownie: …...... ,co stanowi wartość oferty brutto :  …................./ słownie………..</w:t>
            </w:r>
          </w:p>
          <w:p w14:paraId="767EDD97" w14:textId="77777777" w:rsidR="00587A82" w:rsidRDefault="00587A82" w:rsidP="00077DDB">
            <w:pPr>
              <w:pStyle w:val="Standard"/>
              <w:spacing w:after="4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  <w:p w14:paraId="7C07EA47" w14:textId="00EDF9B1" w:rsidR="00587A82" w:rsidRDefault="002C4BD6" w:rsidP="002C4BD6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3.</w:t>
            </w:r>
            <w:r w:rsidR="00587A82"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Remont fundamentów, elewacji i dachu w Pawilonie A</w:t>
            </w:r>
          </w:p>
          <w:p w14:paraId="56B3B2E2" w14:textId="77777777" w:rsidR="00587A82" w:rsidRPr="006D7F2C" w:rsidRDefault="00587A82" w:rsidP="00077DDB">
            <w:pPr>
              <w:pStyle w:val="Standard"/>
              <w:spacing w:after="40"/>
            </w:pPr>
            <w:r>
              <w:rPr>
                <w:rFonts w:ascii="Cambria" w:eastAsia="Calibri" w:hAnsi="Cambria" w:cs="Cambria"/>
                <w:b/>
              </w:rPr>
              <w:t>netto :  …............/ słownie: ….........+ podatek VAT ….........../ słownie: …...... ,co stanowi wartość oferty brutto :  …................./ słownie………..</w:t>
            </w:r>
          </w:p>
          <w:p w14:paraId="46E26324" w14:textId="77777777" w:rsidR="00587A82" w:rsidRPr="006D7F2C" w:rsidRDefault="00587A82" w:rsidP="00077DDB">
            <w:pPr>
              <w:suppressAutoHyphens w:val="0"/>
              <w:autoSpaceDE w:val="0"/>
              <w:autoSpaceDN w:val="0"/>
              <w:adjustRightInd w:val="0"/>
              <w:ind w:left="36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  <w:p w14:paraId="76022A27" w14:textId="31DD72DA" w:rsidR="00587A82" w:rsidRDefault="002C4BD6" w:rsidP="002C4BD6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4.</w:t>
            </w:r>
            <w:r w:rsidR="00587A82" w:rsidRPr="006D7F2C">
              <w:rPr>
                <w:rFonts w:ascii="Cambria" w:eastAsia="Calibri" w:hAnsi="Cambria" w:cs="Times New Roman"/>
                <w:b/>
                <w:bCs/>
                <w:color w:val="000000"/>
                <w:kern w:val="0"/>
                <w:lang w:eastAsia="en-US" w:bidi="ar-SA"/>
              </w:rPr>
              <w:t>Uporządkowanie terenu po zakończeniu inwestycji, miejsca parkingowe dla osób niepełnosprawnych</w:t>
            </w:r>
          </w:p>
          <w:p w14:paraId="4C17FE59" w14:textId="77777777" w:rsidR="00587A82" w:rsidRPr="00D93A9D" w:rsidRDefault="00587A82" w:rsidP="00077DDB">
            <w:pPr>
              <w:pStyle w:val="Standard"/>
              <w:spacing w:after="40"/>
            </w:pPr>
            <w:r>
              <w:rPr>
                <w:rFonts w:ascii="Cambria" w:eastAsia="Calibri" w:hAnsi="Cambria" w:cs="Cambria"/>
                <w:b/>
              </w:rPr>
              <w:t>netto :  …............/ słownie: ….........+ podatek VAT ….........../ słownie: …...... ,co stanowi wartość oferty brutto :  …................./ słownie………..</w:t>
            </w:r>
          </w:p>
          <w:p w14:paraId="4F8570A0" w14:textId="77777777" w:rsidR="00587A82" w:rsidRDefault="00587A82" w:rsidP="00077DDB">
            <w:pPr>
              <w:pStyle w:val="Standard"/>
              <w:spacing w:after="40"/>
            </w:pPr>
          </w:p>
          <w:p w14:paraId="4D3E913A" w14:textId="77777777" w:rsidR="00587A82" w:rsidRDefault="00587A82" w:rsidP="00587A82">
            <w:pPr>
              <w:pStyle w:val="Standard"/>
              <w:numPr>
                <w:ilvl w:val="0"/>
                <w:numId w:val="2"/>
              </w:numPr>
              <w:spacing w:after="40"/>
            </w:pPr>
            <w:r>
              <w:rPr>
                <w:rFonts w:ascii="Cambria" w:eastAsia="Calibri" w:hAnsi="Cambria" w:cs="Cambria"/>
                <w:b/>
              </w:rPr>
              <w:t xml:space="preserve">ŁĄCZNĄ CENĘ OFERTOWĄ ( </w:t>
            </w:r>
            <w:proofErr w:type="spellStart"/>
            <w:r>
              <w:rPr>
                <w:rFonts w:ascii="Cambria" w:eastAsia="Calibri" w:hAnsi="Cambria" w:cs="Cambria"/>
                <w:b/>
              </w:rPr>
              <w:t>poz</w:t>
            </w:r>
            <w:proofErr w:type="spellEnd"/>
            <w:r>
              <w:rPr>
                <w:rFonts w:ascii="Cambria" w:eastAsia="Calibri" w:hAnsi="Cambria" w:cs="Cambria"/>
                <w:b/>
              </w:rPr>
              <w:t xml:space="preserve"> 1+poz2+poz3+poz4)</w:t>
            </w:r>
          </w:p>
          <w:p w14:paraId="74563582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  <w:r>
              <w:rPr>
                <w:rFonts w:ascii="Cambria" w:eastAsia="Calibri" w:hAnsi="Cambria" w:cs="Cambria"/>
                <w:b/>
              </w:rPr>
              <w:t>netto :  …................./ słownie: …...........................................................................................................................</w:t>
            </w:r>
          </w:p>
          <w:p w14:paraId="2A4FBB75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eastAsia="Calibri" w:hAnsi="Cambria" w:cs="Cambria"/>
                <w:b/>
              </w:rPr>
              <w:t>+ podatek VAT …................./ słownie: …..............................................................................................................</w:t>
            </w:r>
          </w:p>
          <w:p w14:paraId="4FD73B77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eastAsia="Calibri" w:hAnsi="Cambria" w:cs="Cambria"/>
                <w:b/>
              </w:rPr>
              <w:t>co stanowi wartość oferty brutto :  …................./ słownie: …......................................................................</w:t>
            </w:r>
          </w:p>
          <w:p w14:paraId="0F111468" w14:textId="77777777" w:rsidR="00587A82" w:rsidRDefault="00587A82" w:rsidP="00077DDB">
            <w:pPr>
              <w:pStyle w:val="Standard"/>
              <w:spacing w:after="40"/>
              <w:rPr>
                <w:rFonts w:ascii="Cambria" w:eastAsia="Calibri" w:hAnsi="Cambria" w:cs="Cambria"/>
                <w:b/>
              </w:rPr>
            </w:pPr>
          </w:p>
        </w:tc>
      </w:tr>
      <w:tr w:rsidR="00587A82" w14:paraId="7ED883E4" w14:textId="77777777" w:rsidTr="00077DDB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6B171D" w14:textId="77777777" w:rsidR="00587A82" w:rsidRDefault="00587A82" w:rsidP="00077DDB">
            <w:pPr>
              <w:pStyle w:val="Standard"/>
              <w:snapToGrid w:val="0"/>
              <w:spacing w:after="40"/>
              <w:jc w:val="center"/>
            </w:pPr>
            <w:r>
              <w:rPr>
                <w:rFonts w:ascii="Cambria" w:hAnsi="Cambria" w:cs="Cambria"/>
              </w:rPr>
              <w:lastRenderedPageBreak/>
              <w:t>Cena brutto obejmuje :</w:t>
            </w:r>
          </w:p>
          <w:p w14:paraId="786277CB" w14:textId="77777777" w:rsidR="00587A82" w:rsidRDefault="00587A82" w:rsidP="00587A82">
            <w:pPr>
              <w:pStyle w:val="Standard"/>
              <w:numPr>
                <w:ilvl w:val="0"/>
                <w:numId w:val="8"/>
              </w:numPr>
              <w:snapToGrid w:val="0"/>
              <w:spacing w:after="40"/>
            </w:pPr>
            <w:r>
              <w:rPr>
                <w:rFonts w:ascii="Cambria" w:hAnsi="Cambria" w:cs="Cambria"/>
              </w:rPr>
              <w:t>roboty</w:t>
            </w:r>
          </w:p>
          <w:p w14:paraId="749A92CA" w14:textId="77777777" w:rsidR="00587A82" w:rsidRDefault="00587A82" w:rsidP="00587A82">
            <w:pPr>
              <w:pStyle w:val="Standard"/>
              <w:numPr>
                <w:ilvl w:val="0"/>
                <w:numId w:val="8"/>
              </w:numPr>
              <w:snapToGrid w:val="0"/>
              <w:spacing w:after="40"/>
            </w:pPr>
            <w:r>
              <w:rPr>
                <w:rFonts w:ascii="Cambria" w:hAnsi="Cambria" w:cs="Cambria"/>
              </w:rPr>
              <w:t>podatek VAT</w:t>
            </w:r>
          </w:p>
          <w:p w14:paraId="68FE4CE3" w14:textId="77777777" w:rsidR="00587A82" w:rsidRDefault="00587A82" w:rsidP="00587A82">
            <w:pPr>
              <w:pStyle w:val="Standard"/>
              <w:numPr>
                <w:ilvl w:val="0"/>
                <w:numId w:val="8"/>
              </w:numPr>
              <w:snapToGrid w:val="0"/>
              <w:spacing w:after="40"/>
            </w:pPr>
            <w:r>
              <w:rPr>
                <w:rFonts w:ascii="Cambria" w:hAnsi="Cambria" w:cs="Cambria"/>
              </w:rPr>
              <w:t>wszystkie inne koszty składające się na cykl życia przedmiotowej usługi</w:t>
            </w:r>
          </w:p>
        </w:tc>
      </w:tr>
      <w:tr w:rsidR="00587A82" w14:paraId="39936380" w14:textId="77777777" w:rsidTr="00077DDB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48C374" w14:textId="77777777" w:rsidR="00587A82" w:rsidRDefault="00587A82" w:rsidP="00587A82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  <w:b/>
              </w:rPr>
              <w:t>OŚWIADCZENIA:</w:t>
            </w:r>
          </w:p>
          <w:p w14:paraId="297F1C46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</w:rPr>
              <w:t>zamówienie zostanie zrealizowane w terminach określonych w SWZ oraz we wzorze umowy;</w:t>
            </w:r>
          </w:p>
          <w:p w14:paraId="0C6C68D3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</w:rPr>
              <w:t>w cenie naszej oferty zostały uwzględnione wszystkie koszty wykonania zamówienia;</w:t>
            </w:r>
          </w:p>
          <w:p w14:paraId="35FE0D64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</w:rPr>
              <w:t>zapoznaliśmy się ze Specyfikacją  Warunków Zamówienia oraz wzorem umowy i nie wnosimy do nich zastrzeżeń oraz przyjmujemy warunki w nich zawarte;</w:t>
            </w:r>
          </w:p>
          <w:p w14:paraId="6E548BA5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</w:rPr>
              <w:t>uważamy się za związanych niniejszą ofertą przez okres 9</w:t>
            </w:r>
            <w:r>
              <w:rPr>
                <w:rFonts w:ascii="Cambria" w:hAnsi="Cambria" w:cs="Cambria"/>
                <w:b/>
                <w:bCs/>
              </w:rPr>
              <w:t>0 dni</w:t>
            </w:r>
            <w:r>
              <w:rPr>
                <w:rFonts w:ascii="Cambria" w:hAnsi="Cambria" w:cs="Cambria"/>
              </w:rPr>
              <w:t xml:space="preserve"> licząc od dnia otwarcia ofert (włącznie z tym dniem);</w:t>
            </w:r>
          </w:p>
          <w:p w14:paraId="3C7E1C5F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</w:rPr>
              <w:t xml:space="preserve">akceptujemy, iż zapłata za zrealizowanie zamówienia nastąpi w terminie </w:t>
            </w:r>
            <w:r>
              <w:rPr>
                <w:rFonts w:ascii="Cambria" w:hAnsi="Cambria" w:cs="Cambria"/>
                <w:b/>
              </w:rPr>
              <w:t>do 60 dni</w:t>
            </w:r>
            <w:r>
              <w:rPr>
                <w:rFonts w:ascii="Cambria" w:hAnsi="Cambria" w:cs="Cambria"/>
              </w:rPr>
              <w:t xml:space="preserve"> od daty otrzymania przez Zamawiającego prawidłowo wystawionej faktury;</w:t>
            </w:r>
          </w:p>
          <w:p w14:paraId="4D1343D9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eastAsia="Times New Roman" w:hAnsi="Cambria" w:cs="Cambria"/>
              </w:rPr>
              <w:t>Zastrzegamy</w:t>
            </w:r>
            <w:r>
              <w:rPr>
                <w:rFonts w:ascii="Cambria" w:eastAsia="Times New Roman" w:hAnsi="Cambria" w:cs="Cambria"/>
                <w:b/>
                <w:bCs/>
              </w:rPr>
              <w:t xml:space="preserve"> </w:t>
            </w:r>
            <w:r>
              <w:rPr>
                <w:rFonts w:ascii="Cambria" w:eastAsia="Times New Roman" w:hAnsi="Cambria" w:cs="Cambria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771EC5C7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eastAsia="Times New Roman" w:hAnsi="Cambria" w:cs="Cambria"/>
                <w:b/>
                <w:bCs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72965D59" w14:textId="77777777" w:rsidR="00587A82" w:rsidRDefault="00587A82" w:rsidP="00587A82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  <w:b/>
              </w:rPr>
              <w:t>OŚWIADCZAMY,</w:t>
            </w:r>
            <w:r>
              <w:rPr>
                <w:rFonts w:ascii="Cambria" w:hAnsi="Cambria" w:cs="Cambria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D881B7E" w14:textId="77777777" w:rsidR="00587A82" w:rsidRDefault="00587A82" w:rsidP="00077DDB">
            <w:pPr>
              <w:pStyle w:val="Standard"/>
              <w:tabs>
                <w:tab w:val="left" w:pos="459"/>
              </w:tabs>
              <w:spacing w:after="40"/>
              <w:jc w:val="both"/>
              <w:rPr>
                <w:rFonts w:ascii="Cambria" w:hAnsi="Cambria" w:cs="Cambria"/>
              </w:rPr>
            </w:pPr>
          </w:p>
        </w:tc>
      </w:tr>
      <w:tr w:rsidR="00587A82" w14:paraId="005A6581" w14:textId="77777777" w:rsidTr="00077DDB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5CFE37" w14:textId="77777777" w:rsidR="00587A82" w:rsidRDefault="00587A82" w:rsidP="00587A82">
            <w:pPr>
              <w:pStyle w:val="Standard"/>
              <w:numPr>
                <w:ilvl w:val="0"/>
                <w:numId w:val="1"/>
              </w:numPr>
              <w:spacing w:after="40"/>
              <w:ind w:left="459" w:hanging="425"/>
            </w:pPr>
            <w:r>
              <w:rPr>
                <w:rFonts w:ascii="Cambria" w:hAnsi="Cambria" w:cs="Cambria"/>
                <w:b/>
              </w:rPr>
              <w:lastRenderedPageBreak/>
              <w:t>ZOBOWIĄZANIA W PRZYPADKU PRZYZNANIA ZAMÓWIENIA:</w:t>
            </w:r>
          </w:p>
          <w:p w14:paraId="18916038" w14:textId="77777777" w:rsidR="00587A82" w:rsidRDefault="00587A82" w:rsidP="00587A82">
            <w:pPr>
              <w:pStyle w:val="Standard"/>
              <w:numPr>
                <w:ilvl w:val="0"/>
                <w:numId w:val="4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</w:rPr>
              <w:t>zobowiązujemy się do zawarcia umowy w miejscu i terminie wyznaczonym przez Zamawiającego;</w:t>
            </w:r>
          </w:p>
          <w:p w14:paraId="1C250ED3" w14:textId="77777777" w:rsidR="00587A82" w:rsidRDefault="00587A82" w:rsidP="00587A82">
            <w:pPr>
              <w:pStyle w:val="Standard"/>
              <w:numPr>
                <w:ilvl w:val="0"/>
                <w:numId w:val="4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mbria" w:hAnsi="Cambria" w:cs="Cambria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54B67D42" w14:textId="77777777" w:rsidR="00587A82" w:rsidRDefault="00587A82" w:rsidP="00077DDB">
            <w:pPr>
              <w:pStyle w:val="Standard"/>
              <w:tabs>
                <w:tab w:val="left" w:pos="3672"/>
              </w:tabs>
              <w:spacing w:after="40"/>
              <w:ind w:left="459"/>
              <w:jc w:val="both"/>
            </w:pPr>
            <w:r>
              <w:rPr>
                <w:rFonts w:ascii="Cambria" w:hAnsi="Cambria" w:cs="Cambria"/>
                <w:bCs/>
                <w:iCs/>
              </w:rPr>
              <w:t>e-mail: ………...……........………….…………………..……....….</w:t>
            </w:r>
          </w:p>
          <w:p w14:paraId="77F02730" w14:textId="77777777" w:rsidR="00587A82" w:rsidRDefault="00587A82" w:rsidP="00077DDB">
            <w:pPr>
              <w:pStyle w:val="Standard"/>
              <w:tabs>
                <w:tab w:val="left" w:pos="3672"/>
              </w:tabs>
              <w:spacing w:after="40"/>
              <w:ind w:left="459"/>
              <w:jc w:val="both"/>
            </w:pPr>
            <w:r>
              <w:rPr>
                <w:rFonts w:ascii="Cambria" w:hAnsi="Cambria" w:cs="Cambria"/>
                <w:bCs/>
                <w:iCs/>
              </w:rPr>
              <w:t>tel./fax: .....................................................………..;</w:t>
            </w:r>
          </w:p>
          <w:p w14:paraId="531C50F3" w14:textId="77777777" w:rsidR="00587A82" w:rsidRDefault="00587A82" w:rsidP="00077DDB">
            <w:pPr>
              <w:pStyle w:val="Standard"/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mbria" w:hAnsi="Cambria" w:cs="Cambria"/>
                <w:bCs/>
                <w:iCs/>
              </w:rPr>
            </w:pPr>
          </w:p>
        </w:tc>
      </w:tr>
      <w:tr w:rsidR="00587A82" w14:paraId="389DE9F1" w14:textId="77777777" w:rsidTr="00077DDB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F4B692" w14:textId="77777777" w:rsidR="00587A82" w:rsidRDefault="00587A82" w:rsidP="00587A82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</w:pPr>
            <w:r>
              <w:rPr>
                <w:rFonts w:ascii="Cambria" w:hAnsi="Cambria" w:cs="Cambria"/>
                <w:b/>
              </w:rPr>
              <w:t>PODWYKONAWCY:</w:t>
            </w:r>
          </w:p>
          <w:p w14:paraId="150CB511" w14:textId="77777777" w:rsidR="00587A82" w:rsidRDefault="00587A82" w:rsidP="00077DDB">
            <w:pPr>
              <w:pStyle w:val="Standard"/>
              <w:jc w:val="both"/>
            </w:pPr>
            <w:r>
              <w:rPr>
                <w:rFonts w:ascii="Cambria" w:hAnsi="Cambria" w:cs="Cambria"/>
              </w:rPr>
              <w:t>Podwykonawcom zamierzam powierzyć poniższe części zamówienia (Jeżeli jest to wiadome, należy podać również dane proponowanych podwykonawców)</w:t>
            </w:r>
          </w:p>
          <w:p w14:paraId="238B0D9E" w14:textId="77777777" w:rsidR="00587A82" w:rsidRDefault="00587A82" w:rsidP="00587A82">
            <w:pPr>
              <w:pStyle w:val="Standard"/>
              <w:numPr>
                <w:ilvl w:val="0"/>
                <w:numId w:val="7"/>
              </w:numPr>
              <w:spacing w:after="40"/>
              <w:ind w:left="459" w:hanging="425"/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</w:t>
            </w:r>
          </w:p>
          <w:p w14:paraId="289621F8" w14:textId="77777777" w:rsidR="00587A82" w:rsidRDefault="00587A82" w:rsidP="00587A82">
            <w:pPr>
              <w:pStyle w:val="Standard"/>
              <w:numPr>
                <w:ilvl w:val="0"/>
                <w:numId w:val="7"/>
              </w:numPr>
              <w:spacing w:after="40"/>
              <w:ind w:left="459" w:hanging="425"/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</w:t>
            </w:r>
          </w:p>
          <w:p w14:paraId="22A1EA15" w14:textId="77777777" w:rsidR="00587A82" w:rsidRDefault="00587A82" w:rsidP="00587A82">
            <w:pPr>
              <w:pStyle w:val="Standard"/>
              <w:numPr>
                <w:ilvl w:val="0"/>
                <w:numId w:val="7"/>
              </w:numPr>
              <w:spacing w:after="40"/>
              <w:ind w:left="459" w:hanging="425"/>
            </w:pPr>
            <w:r>
              <w:rPr>
                <w:rFonts w:ascii="Cambria" w:eastAsia="Calibri" w:hAnsi="Cambria" w:cs="Cambria"/>
              </w:rPr>
              <w:t>…</w:t>
            </w: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587A82" w14:paraId="036FF440" w14:textId="77777777" w:rsidTr="00077DDB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2492E0" w14:textId="77777777" w:rsidR="00587A82" w:rsidRDefault="00587A82" w:rsidP="00587A82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</w:pPr>
            <w:r>
              <w:rPr>
                <w:rFonts w:ascii="Cambria" w:hAnsi="Cambria" w:cs="Cambria"/>
                <w:b/>
              </w:rPr>
              <w:t>SPIS TREŚCI:</w:t>
            </w:r>
          </w:p>
          <w:p w14:paraId="1F236A6D" w14:textId="77777777" w:rsidR="00587A82" w:rsidRDefault="00587A82" w:rsidP="00077DDB">
            <w:pPr>
              <w:pStyle w:val="Standard"/>
              <w:spacing w:after="40"/>
              <w:jc w:val="both"/>
            </w:pPr>
            <w:r>
              <w:rPr>
                <w:rFonts w:ascii="Cambria" w:hAnsi="Cambria" w:cs="Cambria"/>
              </w:rPr>
              <w:t>Integralną część oferty stanowią następujące dokumenty:</w:t>
            </w:r>
          </w:p>
          <w:p w14:paraId="2CB6A347" w14:textId="77777777" w:rsidR="00587A82" w:rsidRDefault="00587A82" w:rsidP="00077DDB">
            <w:pPr>
              <w:pStyle w:val="Standard"/>
              <w:spacing w:after="40"/>
            </w:pPr>
            <w:r>
              <w:rPr>
                <w:rFonts w:ascii="Cambria" w:hAnsi="Cambria" w:cs="Cambria"/>
              </w:rPr>
              <w:t>1) ........................................................................................................................................................</w:t>
            </w:r>
          </w:p>
          <w:p w14:paraId="75A29FCD" w14:textId="77777777" w:rsidR="00587A82" w:rsidRDefault="00587A82" w:rsidP="00587A82">
            <w:pPr>
              <w:pStyle w:val="Standard"/>
              <w:numPr>
                <w:ilvl w:val="1"/>
                <w:numId w:val="5"/>
              </w:numPr>
              <w:spacing w:after="40"/>
              <w:ind w:left="0" w:hanging="1560"/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</w:t>
            </w:r>
          </w:p>
          <w:p w14:paraId="7AD96079" w14:textId="77777777" w:rsidR="00587A82" w:rsidRDefault="00587A82" w:rsidP="00587A82">
            <w:pPr>
              <w:pStyle w:val="Standard"/>
              <w:numPr>
                <w:ilvl w:val="1"/>
                <w:numId w:val="5"/>
              </w:numPr>
              <w:spacing w:after="40"/>
              <w:ind w:left="0" w:hanging="1560"/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</w:t>
            </w:r>
          </w:p>
          <w:p w14:paraId="0056FC78" w14:textId="77777777" w:rsidR="00587A82" w:rsidRDefault="00587A82" w:rsidP="00587A82">
            <w:pPr>
              <w:pStyle w:val="Standard"/>
              <w:numPr>
                <w:ilvl w:val="0"/>
                <w:numId w:val="7"/>
              </w:numPr>
              <w:spacing w:after="40"/>
              <w:ind w:left="459" w:hanging="425"/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</w:t>
            </w:r>
          </w:p>
          <w:p w14:paraId="24203A79" w14:textId="77777777" w:rsidR="00587A82" w:rsidRDefault="00587A82" w:rsidP="00077DDB">
            <w:pPr>
              <w:pStyle w:val="Standard"/>
              <w:spacing w:after="40"/>
              <w:ind w:left="34"/>
            </w:pPr>
            <w:r>
              <w:rPr>
                <w:rFonts w:ascii="Cambria" w:hAnsi="Cambria" w:cs="Cambria"/>
              </w:rPr>
              <w:t>Oferta została złożona na .............. kolejno ponumerowanych stronach.</w:t>
            </w:r>
          </w:p>
        </w:tc>
      </w:tr>
      <w:tr w:rsidR="00587A82" w14:paraId="7B1729E5" w14:textId="77777777" w:rsidTr="00077DDB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14:paraId="78F9F744" w14:textId="77777777" w:rsidR="00587A82" w:rsidRDefault="00587A82" w:rsidP="00077DDB">
            <w:pPr>
              <w:pStyle w:val="Standard"/>
            </w:pPr>
            <w:r>
              <w:rPr>
                <w:rFonts w:ascii="Cambria" w:hAnsi="Cambria" w:cs="Cambria"/>
              </w:rPr>
              <w:t>..................................... , dnia ..............................</w:t>
            </w:r>
          </w:p>
          <w:p w14:paraId="288FD880" w14:textId="77777777" w:rsidR="00587A82" w:rsidRDefault="00587A82" w:rsidP="00077DDB">
            <w:pPr>
              <w:pStyle w:val="Standard"/>
              <w:jc w:val="right"/>
            </w:pPr>
            <w:r>
              <w:rPr>
                <w:rFonts w:ascii="Cambria" w:hAnsi="Cambria" w:cs="Cambria"/>
              </w:rPr>
              <w:t>....................................................................................</w:t>
            </w:r>
          </w:p>
          <w:p w14:paraId="31717673" w14:textId="77777777" w:rsidR="00587A82" w:rsidRDefault="00587A82" w:rsidP="00077DDB">
            <w:pPr>
              <w:pStyle w:val="Standard"/>
              <w:jc w:val="right"/>
            </w:pPr>
            <w:r>
              <w:rPr>
                <w:rFonts w:ascii="Cambria" w:eastAsia="Times New Roman" w:hAnsi="Cambria" w:cs="Cambria"/>
                <w:b/>
                <w:i/>
              </w:rPr>
              <w:t>Podpisy przedstawicieli Wykonawcy</w:t>
            </w:r>
          </w:p>
          <w:p w14:paraId="68D9EC59" w14:textId="77777777" w:rsidR="00587A82" w:rsidRDefault="00587A82" w:rsidP="00077DDB">
            <w:pPr>
              <w:pStyle w:val="Standard"/>
              <w:jc w:val="right"/>
            </w:pPr>
            <w:r>
              <w:rPr>
                <w:rFonts w:ascii="Cambria" w:eastAsia="Times New Roman" w:hAnsi="Cambria" w:cs="Cambria"/>
                <w:b/>
                <w:i/>
                <w:iCs/>
              </w:rPr>
              <w:t>upoważnionych do jego reprezentowania</w:t>
            </w:r>
          </w:p>
          <w:p w14:paraId="0B4CF29E" w14:textId="77777777" w:rsidR="00587A82" w:rsidRDefault="00587A82" w:rsidP="00077DDB">
            <w:pPr>
              <w:pStyle w:val="Standard"/>
              <w:spacing w:after="40"/>
              <w:jc w:val="center"/>
              <w:rPr>
                <w:rFonts w:ascii="Cambria" w:eastAsia="Times New Roman" w:hAnsi="Cambria" w:cs="Cambria"/>
                <w:b/>
                <w:i/>
                <w:iCs/>
              </w:rPr>
            </w:pPr>
          </w:p>
          <w:p w14:paraId="22045A89" w14:textId="77777777" w:rsidR="00587A82" w:rsidRDefault="00587A82" w:rsidP="00077DDB">
            <w:pPr>
              <w:pStyle w:val="Standard"/>
              <w:spacing w:after="40"/>
              <w:jc w:val="center"/>
              <w:rPr>
                <w:rFonts w:ascii="Cambria" w:eastAsia="Times New Roman" w:hAnsi="Cambria" w:cs="Cambria"/>
                <w:b/>
                <w:i/>
                <w:iCs/>
              </w:rPr>
            </w:pPr>
          </w:p>
          <w:p w14:paraId="1C120A05" w14:textId="77777777" w:rsidR="00587A82" w:rsidRDefault="00587A82" w:rsidP="00077DDB">
            <w:pPr>
              <w:pStyle w:val="Standard"/>
              <w:spacing w:after="40"/>
              <w:jc w:val="center"/>
              <w:rPr>
                <w:rFonts w:ascii="Cambria" w:eastAsia="Times New Roman" w:hAnsi="Cambria" w:cs="Cambria"/>
                <w:b/>
                <w:i/>
                <w:iCs/>
              </w:rPr>
            </w:pPr>
          </w:p>
        </w:tc>
      </w:tr>
    </w:tbl>
    <w:p w14:paraId="42AF2C5A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554563C4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621145B2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4BABA24B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127DEEEA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04434E6B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25241652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74790B26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62AD95F5" w14:textId="77777777" w:rsidR="00587A82" w:rsidRDefault="00587A82" w:rsidP="00587A82">
      <w:pPr>
        <w:pStyle w:val="Standard"/>
        <w:spacing w:line="276" w:lineRule="auto"/>
        <w:jc w:val="both"/>
        <w:rPr>
          <w:rFonts w:ascii="Cambria" w:hAnsi="Cambria" w:cs="Cambria"/>
          <w:i/>
          <w:color w:val="002060"/>
        </w:rPr>
      </w:pPr>
    </w:p>
    <w:p w14:paraId="7355EF4D" w14:textId="77777777" w:rsidR="00587A82" w:rsidRDefault="00587A82"/>
    <w:sectPr w:rsidR="0058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2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5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9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3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6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30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3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740" w:hanging="360"/>
      </w:pPr>
      <w:rPr>
        <w:rFonts w:ascii="OpenSymbol" w:hAnsi="OpenSymbol" w:cs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Arial" w:hAnsi="Arial" w:cs="Arial" w:hint="eastAsia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00000023"/>
    <w:name w:val="WW8Num3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30E02E92"/>
    <w:multiLevelType w:val="hybridMultilevel"/>
    <w:tmpl w:val="5322B8AC"/>
    <w:lvl w:ilvl="0" w:tplc="9E000E7E">
      <w:start w:val="2"/>
      <w:numFmt w:val="upperLetter"/>
      <w:lvlText w:val="%1."/>
      <w:lvlJc w:val="left"/>
      <w:pPr>
        <w:ind w:left="720" w:hanging="360"/>
      </w:pPr>
      <w:rPr>
        <w:rFonts w:ascii="Cambria" w:hAnsi="Cambria" w:cs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94994">
    <w:abstractNumId w:val="0"/>
  </w:num>
  <w:num w:numId="2" w16cid:durableId="1349333759">
    <w:abstractNumId w:val="1"/>
  </w:num>
  <w:num w:numId="3" w16cid:durableId="26874924">
    <w:abstractNumId w:val="2"/>
  </w:num>
  <w:num w:numId="4" w16cid:durableId="92629949">
    <w:abstractNumId w:val="3"/>
  </w:num>
  <w:num w:numId="5" w16cid:durableId="1094015654">
    <w:abstractNumId w:val="4"/>
  </w:num>
  <w:num w:numId="6" w16cid:durableId="933711563">
    <w:abstractNumId w:val="5"/>
  </w:num>
  <w:num w:numId="7" w16cid:durableId="1001155253">
    <w:abstractNumId w:val="6"/>
  </w:num>
  <w:num w:numId="8" w16cid:durableId="999384667">
    <w:abstractNumId w:val="7"/>
  </w:num>
  <w:num w:numId="9" w16cid:durableId="1790397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82"/>
    <w:rsid w:val="000D4A50"/>
    <w:rsid w:val="002C4BD6"/>
    <w:rsid w:val="002D436A"/>
    <w:rsid w:val="00587A82"/>
    <w:rsid w:val="007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7D67"/>
  <w15:chartTrackingRefBased/>
  <w15:docId w15:val="{1945EE4E-F99D-4483-89DB-E4321F4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A8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A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A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A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A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A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A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A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A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A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A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A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A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A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A8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87A8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Textbody">
    <w:name w:val="Text body"/>
    <w:basedOn w:val="Standard"/>
    <w:rsid w:val="00587A8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3</cp:revision>
  <dcterms:created xsi:type="dcterms:W3CDTF">2025-03-25T10:47:00Z</dcterms:created>
  <dcterms:modified xsi:type="dcterms:W3CDTF">2025-04-01T13:06:00Z</dcterms:modified>
</cp:coreProperties>
</file>